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书名：特种胶带传动的设计与使用手册</w:t>
      </w:r>
    </w:p>
    <w:p>
      <w:r>
        <w:t>作者:张静菊，王桂华等编</w:t>
      </w:r>
    </w:p>
    <w:p>
      <w:r>
        <w:t>出版社:北京:化学工业出版社,1990.12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特种胶带传动的设计与使用手册评论地址：https://www.jiaokey.com/book/detail/10250971.html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