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书名：铝及铝合金的焊接</w:t>
      </w:r>
    </w:p>
    <w:p>
      <w:r>
        <w:t>作者：顾曾迪编著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总页数：82</w:t>
      </w:r>
    </w:p>
    <w:p>
      <w:r>
        <w:t>更多请访问教客网: www.jiaokey.com</w:t>
      </w:r>
    </w:p>
    <w:p>
      <w:r>
        <w:t>铝及铝合金的焊接 评论地址：https://www.jiaokey.com/book/detail/10251093.html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