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书名：钨钼冶金学</w:t>
      </w:r>
    </w:p>
    <w:p>
      <w:r>
        <w:t>作者：（苏）节里克曼（А.Н.Зеликман）著；中华人民共和国重工业有色冶金设计院翻译科译</w:t>
      </w:r>
    </w:p>
    <w:p>
      <w:r>
        <w:t>出版社：重工业出版社,1956.02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钨钼冶金学 评论地址：https://www.jiaokey.com/book/detail/10251373.html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