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书名：加热炉及处理炉的燃烧装置手册</w:t>
      </w:r>
    </w:p>
    <w:p>
      <w:r>
        <w:t>作者：（苏）古索夫斯基著；张永安译</w:t>
      </w:r>
    </w:p>
    <w:p>
      <w:r>
        <w:t>出版社：北京:冶金工业出版社,1988.06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加热炉及处理炉的燃烧装置手册 评论地址：https://www.jiaokey.com/book/detail/10251538.html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