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书名：中缅树？的非颤抖性产热及细胞呼吸特征</w:t>
      </w:r>
    </w:p>
    <w:p>
      <w:r>
        <w:t>作者：王政昆，李庆芬等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中缅树？的非颤抖性产热及细胞呼吸特征 评论地址：https://www.jiaokey.com/book/detail/10251810.html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