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书名：三面间谍</w:t>
      </w:r>
    </w:p>
    <w:p>
      <w:r>
        <w:t>作者：（捷）斯待鲁宾格著；王东海，陶岩丹译</w:t>
      </w:r>
    </w:p>
    <w:p>
      <w:r>
        <w:t>出版社：北京：群众出版社</w:t>
      </w:r>
    </w:p>
    <w:p>
      <w:r>
        <w:t>出版日期：1986.12</w:t>
      </w:r>
    </w:p>
    <w:p>
      <w:r>
        <w:t>总页数：224</w:t>
      </w:r>
    </w:p>
    <w:p>
      <w:r>
        <w:t>更多请访问教客网: www.jiaokey.com</w:t>
      </w:r>
    </w:p>
    <w:p>
      <w:r>
        <w:t>三面间谍 评论地址：https://www.jiaokey.com/book/detail/10252085.html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