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书名：权力的角逐  美国副总统上台始末</w:t>
      </w:r>
    </w:p>
    <w:p>
      <w:r>
        <w:t>作者：（美）希 利（Healy，Diana Dixon）著；冯伟年译</w:t>
      </w:r>
    </w:p>
    <w:p>
      <w:r>
        <w:t>出版社：北京：商务印书馆</w:t>
      </w:r>
    </w:p>
    <w:p>
      <w:r>
        <w:t>出版日期：1994.06</w:t>
      </w:r>
    </w:p>
    <w:p>
      <w:r>
        <w:t>总页数：156</w:t>
      </w:r>
    </w:p>
    <w:p>
      <w:r>
        <w:t>更多请访问教客网: www.jiaokey.com</w:t>
      </w:r>
    </w:p>
    <w:p>
      <w:r>
        <w:t>权力的角逐  美国副总统上台始末 评论地址：https://www.jiaokey.com/book/detail/10252147.html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