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书名：马可·波罗与中世纪的探险家</w:t>
      </w:r>
    </w:p>
    <w:p>
      <w:r>
        <w:t>作者：（美）丽贝卡·斯蒂福夫（Rebecca Stefoff）著；刘桂珍译</w:t>
      </w:r>
    </w:p>
    <w:p>
      <w:r>
        <w:t>出版社：北京：世界知识出版社</w:t>
      </w:r>
    </w:p>
    <w:p>
      <w:r>
        <w:t>出版日期：1998</w:t>
      </w:r>
    </w:p>
    <w:p>
      <w:r>
        <w:t>总页数：153</w:t>
      </w:r>
    </w:p>
    <w:p>
      <w:r>
        <w:t>更多请访问教客网: www.jiaokey.com</w:t>
      </w:r>
    </w:p>
    <w:p>
      <w:r>
        <w:t>马可·波罗与中世纪的探险家 评论地址：https://www.jiaokey.com/book/detail/10252191.html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