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书名：英国新任首相  托尼·布莱尔传</w:t>
      </w:r>
    </w:p>
    <w:p>
      <w:r>
        <w:t>作者：刘建飞，王凤鸣等</w:t>
      </w:r>
    </w:p>
    <w:p>
      <w:r>
        <w:t>出版社：</w:t>
      </w:r>
    </w:p>
    <w:p>
      <w:r>
        <w:t>出版日期：1997.07</w:t>
      </w:r>
    </w:p>
    <w:p>
      <w:r>
        <w:t>总页数：289</w:t>
      </w:r>
    </w:p>
    <w:p>
      <w:r>
        <w:t>更多请访问教客网: www.jiaokey.com</w:t>
      </w:r>
    </w:p>
    <w:p>
      <w:r>
        <w:t>英国新任首相  托尼·布莱尔传 评论地址：https://www.jiaokey.com/book/detail/10252204.html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