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肯尼迪王朝  一个家族的神话</w:t>
      </w:r>
    </w:p>
    <w:p>
      <w:r>
        <w:rPr>
          <w:rFonts w:ascii="宋体" w:hAnsi="宋体" w:eastAsia="宋体"/>
          <w:sz w:val="24"/>
        </w:rPr>
        <w:t>（美）罗纳德·凯斯勒（R.Kessler）著；（万中等译）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肯尼迪王朝  一个家族的神话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（美）罗纳德·凯斯勒（R.Kessler）著；（万中等译）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本书出售、求购地址：https://www.jiaokey.com/book/detail/10252589.html</w:t>
      </w:r>
    </w:p>
    <w:p>
      <w:r>
        <w:t>更多相关图书推荐：https://www.jiaokey.com</w:t>
      </w:r>
    </w:p>
    <w:p>
      <w:r>
        <w:t>（美）罗纳德·凯斯勒（R.Kessler）著；（万中等译） 其他作品：https://www.jiaokey.com/tag/（美）罗纳德·凯斯勒（R.Kessler）著；（万中等译）.html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关键词搜索：https://www.jiaokey.com/tag/肯尼迪王朝  一个家族的神话.html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