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第2版  下</w:t>
      </w:r>
    </w:p>
    <w:p>
      <w:r>
        <w:t>作者：罗守信</w:t>
      </w:r>
    </w:p>
    <w:p>
      <w:r>
        <w:t>出版社：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电工学  第2版  下 评论地址：https://www.jiaokey.com/book/detail/10252752.html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