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书名：食品中营养素的分析</w:t>
      </w:r>
    </w:p>
    <w:p>
      <w:r>
        <w:t>作者：（美）沃斯博尔内（Osborne，D.R.），（美）伏格特（Voogt，P.）著；胡正芝等译</w:t>
      </w:r>
    </w:p>
    <w:p>
      <w:r>
        <w:t>出版社：轻工业出版社</w:t>
      </w:r>
    </w:p>
    <w:p>
      <w:r>
        <w:t>出版日期：1987.06</w:t>
      </w:r>
    </w:p>
    <w:p>
      <w:r>
        <w:t>总页数：310</w:t>
      </w:r>
    </w:p>
    <w:p>
      <w:r>
        <w:t>更多请访问教客网: www.jiaokey.com</w:t>
      </w:r>
    </w:p>
    <w:p>
      <w:r>
        <w:t>食品中营养素的分析 评论地址：https://www.jiaokey.com/book/detail/10252877.html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