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书名：蛋白质资源的开发与利用</w:t>
      </w:r>
    </w:p>
    <w:p>
      <w:r>
        <w:t>作者：蔡小蓉等编写</w:t>
      </w:r>
    </w:p>
    <w:p>
      <w:r>
        <w:t>出版社：轻工业出版社</w:t>
      </w:r>
    </w:p>
    <w:p>
      <w:r>
        <w:t>出版日期：1988.05</w:t>
      </w:r>
    </w:p>
    <w:p>
      <w:r>
        <w:t>总页数：224</w:t>
      </w:r>
    </w:p>
    <w:p>
      <w:r>
        <w:t>更多请访问教客网: www.jiaokey.com</w:t>
      </w:r>
    </w:p>
    <w:p>
      <w:r>
        <w:t>蛋白质资源的开发与利用 评论地址：https://www.jiaokey.com/book/detail/10252970.html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