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书名：苏联河流洪水径流的计算</w:t>
      </w:r>
    </w:p>
    <w:p>
      <w:r>
        <w:t>作者：（苏）阿列克谢耶夫（Г.А.Алексеев）著；王凤歧译</w:t>
      </w:r>
    </w:p>
    <w:p>
      <w:r>
        <w:t>出版社：水利出版社</w:t>
      </w:r>
    </w:p>
    <w:p>
      <w:r>
        <w:t>出版日期：1956.12</w:t>
      </w:r>
    </w:p>
    <w:p>
      <w:r>
        <w:t>总页数：129</w:t>
      </w:r>
    </w:p>
    <w:p>
      <w:r>
        <w:t>更多请访问教客网: www.jiaokey.com</w:t>
      </w:r>
    </w:p>
    <w:p>
      <w:r>
        <w:t>苏联河流洪水径流的计算 评论地址：https://www.jiaokey.com/book/detail/10253599.html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