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书名：地下水运动原理</w:t>
      </w:r>
    </w:p>
    <w:p>
      <w:r>
        <w:t>作者：（苏）波卢巴里诺娃-柯琴娜（П.Я.Полубариова-кочина）著；萧枬森等译</w:t>
      </w:r>
    </w:p>
    <w:p>
      <w:r>
        <w:t>出版社：北京：地质出版社</w:t>
      </w:r>
    </w:p>
    <w:p>
      <w:r>
        <w:t>出版日期：1957.08</w:t>
      </w:r>
    </w:p>
    <w:p>
      <w:r>
        <w:t>总页数：751</w:t>
      </w:r>
    </w:p>
    <w:p>
      <w:r>
        <w:t>更多请访问教客网: www.jiaokey.com</w:t>
      </w:r>
    </w:p>
    <w:p>
      <w:r>
        <w:t>地下水运动原理 评论地址：https://www.jiaokey.com/book/detail/10253918.html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