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书名：冶金炉金属加热计算</w:t>
      </w:r>
    </w:p>
    <w:p>
      <w:r>
        <w:t>作者：（苏）索柯洛夫，В.Н.著；徐业鹏等译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总页数：134</w:t>
      </w:r>
    </w:p>
    <w:p>
      <w:r>
        <w:t>更多请访问教客网: www.jiaokey.com</w:t>
      </w:r>
    </w:p>
    <w:p>
      <w:r>
        <w:t>冶金炉金属加热计算 评论地址：https://www.jiaokey.com/book/detail/10254038.html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