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书名：诺贝尔物理学奖获得者  1901-1984</w:t>
      </w:r>
    </w:p>
    <w:p>
      <w:r>
        <w:t>作者:R.L.韦伯著；李应刚，宁存政译</w:t>
      </w:r>
    </w:p>
    <w:p>
      <w:r>
        <w:t>出版社:上海：上海翻译出版公司</w:t>
      </w:r>
    </w:p>
    <w:p>
      <w:r>
        <w:t>出版日期：1985.10</w:t>
      </w:r>
    </w:p>
    <w:p>
      <w:r>
        <w:t>总页数：316</w:t>
      </w:r>
    </w:p>
    <w:p>
      <w:r>
        <w:t>更多请访问教客网:www.jiaokey.com</w:t>
      </w:r>
    </w:p>
    <w:p>
      <w:r>
        <w:t>诺贝尔物理学奖获得者  1901-1984评论地址：https://www.jiaokey.com/book/detail/10254113.html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