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书名：代数过程的舍入误差</w:t>
      </w:r>
    </w:p>
    <w:p>
      <w:r>
        <w:t>作者：（英）威尔金森（J.H.Wildimson）著；黄开斌译</w:t>
      </w:r>
    </w:p>
    <w:p>
      <w:r>
        <w:t>出版社：北京：人民教育出版社</w:t>
      </w:r>
    </w:p>
    <w:p>
      <w:r>
        <w:t>出版日期：1982.01</w:t>
      </w:r>
    </w:p>
    <w:p>
      <w:r>
        <w:t>总页数：193</w:t>
      </w:r>
    </w:p>
    <w:p>
      <w:r>
        <w:t>更多请访问教客网: www.jiaokey.com</w:t>
      </w:r>
    </w:p>
    <w:p>
      <w:r>
        <w:t>代数过程的舍入误差 评论地址：https://www.jiaokey.com/book/detail/10254182.html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