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书名：最佳过程的数学理论</w:t>
      </w:r>
    </w:p>
    <w:p>
      <w:r>
        <w:t>作者：（苏）庞特里雅金，Л.С.等著；陈祖浩等译</w:t>
      </w:r>
    </w:p>
    <w:p>
      <w:r>
        <w:t>出版社：上海：上海科学技术出版社</w:t>
      </w:r>
    </w:p>
    <w:p>
      <w:r>
        <w:t>出版日期：1965.12</w:t>
      </w:r>
    </w:p>
    <w:p>
      <w:r>
        <w:t>总页数：331</w:t>
      </w:r>
    </w:p>
    <w:p>
      <w:r>
        <w:t>更多请访问教客网: www.jiaokey.com</w:t>
      </w:r>
    </w:p>
    <w:p>
      <w:r>
        <w:t>最佳过程的数学理论 评论地址：https://www.jiaokey.com/book/detail/10254246.html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