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英语四级考试水平自测  读懂多少?</w:t>
      </w:r>
    </w:p>
    <w:p>
      <w:r>
        <w:rPr>
          <w:rFonts w:ascii="宋体" w:hAnsi="宋体" w:eastAsia="宋体"/>
          <w:sz w:val="24"/>
        </w:rPr>
        <w:t>何国卿，陆国雄编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英语四级考试水平自测  读懂多少?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何国卿，陆国雄编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本书出售、求购地址：https://www.jiaokey.com/book/detail/10256201.html</w:t>
      </w:r>
    </w:p>
    <w:p>
      <w:r>
        <w:t>更多相关图书推荐：https://www.jiaokey.com</w:t>
      </w:r>
    </w:p>
    <w:p>
      <w:r>
        <w:t>何国卿，陆国雄编 其他作品：https://www.jiaokey.com/tag/何国卿，陆国雄编.html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关键词搜索：https://www.jiaokey.com/tag/英语四级考试水平自测  读懂多少?.html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