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大海的战歌  人民海军纪事之二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大海的战歌  人民海军纪事之二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本书出售、求购地址：https://www.jiaokey.com/book/detail/10256291.html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关键词搜索：https://www.jiaokey.com/tag/大海的战歌  人民海军纪事之二.html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