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书名：大趋势  改变我们生活的十个新趋向</w:t>
      </w:r>
    </w:p>
    <w:p>
      <w:r>
        <w:t>作者：（美）J.奈斯比特著；孙道章等译</w:t>
      </w:r>
    </w:p>
    <w:p>
      <w:r>
        <w:t>出版社：北京：新华出版社</w:t>
      </w:r>
    </w:p>
    <w:p>
      <w:r>
        <w:t>出版日期：1984.06</w:t>
      </w:r>
    </w:p>
    <w:p>
      <w:r>
        <w:t>总页数：337</w:t>
      </w:r>
    </w:p>
    <w:p>
      <w:r>
        <w:t>更多请访问教客网: www.jiaokey.com</w:t>
      </w:r>
    </w:p>
    <w:p>
      <w:r>
        <w:t>大趋势  改变我们生活的十个新趋向 评论地址：https://www.jiaokey.com/book/detail/10256316.html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