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书名：可靠性在机械强度设计和寿命估计中的应用</w:t>
      </w:r>
    </w:p>
    <w:p>
      <w:r>
        <w:t>作者：凌树森编著</w:t>
      </w:r>
    </w:p>
    <w:p>
      <w:r>
        <w:t>出版社：北京：宇航出版社</w:t>
      </w:r>
    </w:p>
    <w:p>
      <w:r>
        <w:t>出版日期：1988.06</w:t>
      </w:r>
    </w:p>
    <w:p>
      <w:r>
        <w:t>总页数：503</w:t>
      </w:r>
    </w:p>
    <w:p>
      <w:r>
        <w:t>更多请访问教客网: www.jiaokey.com</w:t>
      </w:r>
    </w:p>
    <w:p>
      <w:r>
        <w:t>可靠性在机械强度设计和寿命估计中的应用 评论地址：https://www.jiaokey.com/book/detail/10257098.html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