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书名：自动控制系统可靠性理论基础</w:t>
      </w:r>
    </w:p>
    <w:p>
      <w:r>
        <w:t>作者：（苏）格拉祖诺夫（Глазунов，Л.П.）等著；郭永基，王春暖译</w:t>
      </w:r>
    </w:p>
    <w:p>
      <w:r>
        <w:t>出版社：北京：水利电力出版社</w:t>
      </w:r>
    </w:p>
    <w:p>
      <w:r>
        <w:t>出版日期：1989.10</w:t>
      </w:r>
    </w:p>
    <w:p>
      <w:r>
        <w:t>总页数：257</w:t>
      </w:r>
    </w:p>
    <w:p>
      <w:r>
        <w:t>更多请访问教客网: www.jiaokey.com</w:t>
      </w:r>
    </w:p>
    <w:p>
      <w:r>
        <w:t>自动控制系统可靠性理论基础 评论地址：https://www.jiaokey.com/book/detail/10257140.html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