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书名：小型企业经营管理</w:t>
      </w:r>
    </w:p>
    <w:p>
      <w:r>
        <w:t>作者：（美）海勒斯（Hailes，W.D.），（美）哈伯德（Hubbard，R.T.）著；黄卫东等译</w:t>
      </w:r>
    </w:p>
    <w:p>
      <w:r>
        <w:t>出版社：北京：中国商业出版社</w:t>
      </w:r>
    </w:p>
    <w:p>
      <w:r>
        <w:t>出版日期：1986.11</w:t>
      </w:r>
    </w:p>
    <w:p>
      <w:r>
        <w:t>总页数：343</w:t>
      </w:r>
    </w:p>
    <w:p>
      <w:r>
        <w:t>更多请访问教客网: www.jiaokey.com</w:t>
      </w:r>
    </w:p>
    <w:p>
      <w:r>
        <w:t>小型企业经营管理 评论地址：https://www.jiaokey.com/book/detail/10257392.html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