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钢筋混凝土结构裂缝与变形的验算</w:t>
      </w:r>
    </w:p>
    <w:p>
      <w:r>
        <w:rPr>
          <w:rFonts w:ascii="宋体" w:hAnsi="宋体" w:eastAsia="宋体"/>
          <w:sz w:val="24"/>
        </w:rPr>
        <w:t>（德）F·莱昂哈特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钢筋混凝土结构裂缝与变形的验算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（德）F·莱昂哈特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本书出售、求购地址：https://www.jiaokey.com/book/detail/10257530.html</w:t>
      </w:r>
    </w:p>
    <w:p>
      <w:r>
        <w:t>更多相关图书推荐：https://www.jiaokey.com</w:t>
      </w:r>
    </w:p>
    <w:p>
      <w:r>
        <w:t>（德）F·莱昂哈特 其他作品：https://www.jiaokey.com/tag/（德）F·莱昂哈特.html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关键词搜索：https://www.jiaokey.com/tag/钢筋混凝土结构裂缝与变形的验算.html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