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港区危险品安全运输.装卸和储存指南</w:t>
      </w:r>
    </w:p>
    <w:p>
      <w:r>
        <w:rPr>
          <w:rFonts w:ascii="宋体" w:hAnsi="宋体" w:eastAsia="宋体"/>
          <w:sz w:val="24"/>
        </w:rPr>
        <w:t>杜大昌，张军译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港区危险品安全运输.装卸和储存指南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杜大昌，张军译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本书出售、求购地址：https://www.jiaokey.com/book/detail/10257561.html</w:t>
      </w:r>
    </w:p>
    <w:p>
      <w:r>
        <w:t>更多相关图书推荐：https://www.jiaokey.com</w:t>
      </w:r>
    </w:p>
    <w:p>
      <w:r>
        <w:t>杜大昌，张军译 其他作品：https://www.jiaokey.com/tag/杜大昌，张军译.html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关键词搜索：https://www.jiaokey.com/tag/港区危险品安全运输.装卸和储存指南.html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