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书名：机械制图常见差错与正确画法标注对照图册</w:t>
      </w:r>
    </w:p>
    <w:p>
      <w:r>
        <w:t>作者：程源懋编</w:t>
      </w:r>
    </w:p>
    <w:p>
      <w:r>
        <w:t>出版社：北京：机械工业出版社</w:t>
      </w:r>
    </w:p>
    <w:p>
      <w:r>
        <w:t>出版日期：1991.06</w:t>
      </w:r>
    </w:p>
    <w:p>
      <w:r>
        <w:t>总页数：127</w:t>
      </w:r>
    </w:p>
    <w:p>
      <w:r>
        <w:t>更多请访问教客网: www.jiaokey.com</w:t>
      </w:r>
    </w:p>
    <w:p>
      <w:r>
        <w:t>机械制图常见差错与正确画法标注对照图册 评论地址：https://www.jiaokey.com/book/detail/10257848.html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