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书名：创造性思维的艺术</w:t>
      </w:r>
    </w:p>
    <w:p>
      <w:r>
        <w:t>作者：（美）奥尔森（Olsen，R.）著；吕胜英，翁淑缘译</w:t>
      </w:r>
    </w:p>
    <w:p>
      <w:r>
        <w:t>出版社：北京/西安：世界图书出版公司</w:t>
      </w:r>
    </w:p>
    <w:p>
      <w:r>
        <w:t>出版日期：1989.05</w:t>
      </w:r>
    </w:p>
    <w:p>
      <w:r>
        <w:t>总页数：129</w:t>
      </w:r>
    </w:p>
    <w:p>
      <w:r>
        <w:t>更多请访问教客网: www.jiaokey.com</w:t>
      </w:r>
    </w:p>
    <w:p>
      <w:r>
        <w:t>创造性思维的艺术 评论地址：https://www.jiaokey.com/book/detail/10258111.html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