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他们何以出类拔萃  影响成功的因素</w:t>
      </w:r>
    </w:p>
    <w:p>
      <w:r>
        <w:rPr>
          <w:rFonts w:ascii="宋体" w:hAnsi="宋体" w:eastAsia="宋体"/>
          <w:sz w:val="24"/>
        </w:rPr>
        <w:t>（美）小乔治·盖洛普等著；魏钧译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他们何以出类拔萃  影响成功的因素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（美）小乔治·盖洛普等著；魏钧译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本书出售、求购地址：https://www.jiaokey.com/book/detail/10258186.html</w:t>
      </w:r>
    </w:p>
    <w:p>
      <w:r>
        <w:t>更多相关图书推荐：https://www.jiaokey.com</w:t>
      </w:r>
    </w:p>
    <w:p>
      <w:r>
        <w:t>（美）小乔治·盖洛普等著；魏钧译 其他作品：https://www.jiaokey.com/tag/（美）小乔治·盖洛普等著；魏钧译.html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关键词搜索：https://www.jiaokey.com/tag/他们何以出类拔萃  影响成功的因素.html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