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  四十岁前成功</w:t>
      </w:r>
    </w:p>
    <w:p>
      <w:r>
        <w:rPr>
          <w:rFonts w:ascii="宋体" w:hAnsi="宋体" w:eastAsia="宋体"/>
          <w:sz w:val="24"/>
        </w:rPr>
        <w:t>（美）达姆洛斯著；张澄编译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  四十岁前成功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（美）达姆洛斯著；张澄编译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本书出售、求购地址：https://www.jiaokey.com/book/detail/10258244.html</w:t>
      </w:r>
    </w:p>
    <w:p>
      <w:r>
        <w:t>更多相关图书推荐：https://www.jiaokey.com</w:t>
      </w:r>
    </w:p>
    <w:p>
      <w:r>
        <w:t>（美）达姆洛斯著；张澄编译 其他作品：https://www.jiaokey.com/tag/（美）达姆洛斯著；张澄编译.html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关键词搜索：https://www.jiaokey.com/tag/处世奇术  四十岁前成功.html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