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1985年  第2辑  总第31期  第559-576期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1985年  第2辑  总第31期  第559-576期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本书出售、求购地址：https://www.jiaokey.com/book/detail/10258381.html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汇编本  1985年  第2辑  总第31期  第559-576期.html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