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信息、新型技术与知识产权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信息、新型技术与知识产权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本书出售、求购地址：https://www.jiaokey.com/book/detail/10258498.html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关键词搜索：https://www.jiaokey.com/tag/信息、新型技术与知识产权.html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