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醒来吧，沉睡的人们!  展望技术与就业的未来</w:t>
      </w:r>
    </w:p>
    <w:p>
      <w:r>
        <w:rPr>
          <w:rFonts w:ascii="宋体" w:hAnsi="宋体" w:eastAsia="宋体"/>
          <w:sz w:val="24"/>
        </w:rPr>
        <w:t>（澳）琼u3000斯（Jones，B.）著；朱德铭，刘福贤译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醒来吧，沉睡的人们!  展望技术与就业的未来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（澳）琼u3000斯（Jones，B.）著；朱德铭，刘福贤译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本书出售、求购地址：https://www.jiaokey.com/book/detail/10258507.html</w:t>
      </w:r>
    </w:p>
    <w:p>
      <w:r>
        <w:t>更多相关图书推荐：https://www.jiaokey.com</w:t>
      </w:r>
    </w:p>
    <w:p>
      <w:r>
        <w:t>（澳）琼u3000斯（Jones，B.）著；朱德铭，刘福贤译 其他作品：https://www.jiaokey.com/tag/（澳）琼u3000斯（Jones，B.）著；朱德铭，刘福贤译.html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关键词搜索：https://www.jiaokey.com/tag/醒来吧，沉睡的人们!  展望技术与就业的未来.html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