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人生关口  预测成人的各种危机</w:t>
      </w:r>
    </w:p>
    <w:p>
      <w:r>
        <w:rPr>
          <w:rFonts w:ascii="宋体" w:hAnsi="宋体" w:eastAsia="宋体"/>
          <w:sz w:val="24"/>
        </w:rPr>
        <w:t>（美）吉尔·希赫著；赵梅等译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人生关口  预测成人的各种危机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（美）吉尔·希赫著；赵梅等译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本书出售、求购地址：https://www.jiaokey.com/book/detail/10258508.html</w:t>
      </w:r>
    </w:p>
    <w:p>
      <w:r>
        <w:t>更多相关图书推荐：https://www.jiaokey.com</w:t>
      </w:r>
    </w:p>
    <w:p>
      <w:r>
        <w:t>（美）吉尔·希赫著；赵梅等译 其他作品：https://www.jiaokey.com/tag/（美）吉尔·希赫著；赵梅等译.html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关键词搜索：https://www.jiaokey.com/tag/人生关口  预测成人的各种危机.html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