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书名：奔向新世纪的科学技术</w:t>
      </w:r>
    </w:p>
    <w:p>
      <w:r>
        <w:t>作者：（日）尾崎正直著；王迁彬，王映红译</w:t>
      </w:r>
    </w:p>
    <w:p>
      <w:r>
        <w:t>出版社：北京：知识出版社</w:t>
      </w:r>
    </w:p>
    <w:p>
      <w:r>
        <w:t>出版日期：1983.07</w:t>
      </w:r>
    </w:p>
    <w:p>
      <w:r>
        <w:t>总页数：291</w:t>
      </w:r>
    </w:p>
    <w:p>
      <w:r>
        <w:t>更多请访问教客网: www.jiaokey.com</w:t>
      </w:r>
    </w:p>
    <w:p>
      <w:r>
        <w:t>奔向新世纪的科学技术 评论地址：https://www.jiaokey.com/book/detail/10258573.html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