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罪与罚-侵犯财产罪和妨害婚姻、家庭罪的理论与实践</w:t>
      </w:r>
    </w:p>
    <w:p>
      <w:r>
        <w:rPr>
          <w:rFonts w:ascii="宋体" w:hAnsi="宋体" w:eastAsia="宋体"/>
          <w:sz w:val="24"/>
        </w:rPr>
        <w:t>金子桐，郑大群等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罪与罚-侵犯财产罪和妨害婚姻、家庭罪的理论与实践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金子桐，郑大群等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本书出售、求购地址：https://www.jiaokey.com/book/detail/10258652.html</w:t>
      </w:r>
    </w:p>
    <w:p>
      <w:r>
        <w:t>更多相关图书推荐：https://www.jiaokey.com</w:t>
      </w:r>
    </w:p>
    <w:p>
      <w:r>
        <w:t>金子桐，郑大群等 其他作品：https://www.jiaokey.com/tag/金子桐，郑大群等.html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关键词搜索：https://www.jiaokey.com/tag/罪与罚-侵犯财产罪和妨害婚姻、家庭罪的理论与实践.html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