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书名：军魂  老山、者阴山地区参战官兵书信、日记选</w:t>
      </w:r>
    </w:p>
    <w:p>
      <w:r>
        <w:t>作者：昆明军区政治部宣传部编</w:t>
      </w:r>
    </w:p>
    <w:p>
      <w:r>
        <w:t>出版社：北京：解放军出版社</w:t>
      </w:r>
    </w:p>
    <w:p>
      <w:r>
        <w:t>出版日期：1985.05</w:t>
      </w:r>
    </w:p>
    <w:p>
      <w:r>
        <w:t>总页数：77</w:t>
      </w:r>
    </w:p>
    <w:p>
      <w:r>
        <w:t>更多请访问教客网: www.jiaokey.com</w:t>
      </w:r>
    </w:p>
    <w:p>
      <w:r>
        <w:t>军魂  老山、者阴山地区参战官兵书信、日记选 评论地址：https://www.jiaokey.com/book/detail/10258673.html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