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书名：创造性思维的技巧与训练</w:t>
      </w:r>
    </w:p>
    <w:p>
      <w:r>
        <w:t>作者：（美）尼伦伯格著；林晓平等译</w:t>
      </w:r>
    </w:p>
    <w:p>
      <w:r>
        <w:t>出版社：北京：中国和平出版社</w:t>
      </w:r>
    </w:p>
    <w:p>
      <w:r>
        <w:t>出版日期：1989.04</w:t>
      </w:r>
    </w:p>
    <w:p>
      <w:r>
        <w:t>总页数：189</w:t>
      </w:r>
    </w:p>
    <w:p>
      <w:r>
        <w:t>更多请访问教客网: www.jiaokey.com</w:t>
      </w:r>
    </w:p>
    <w:p>
      <w:r>
        <w:t>创造性思维的技巧与训练 评论地址：https://www.jiaokey.com/book/detail/10258819.html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