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名人名局自解  1990年</w:t>
      </w:r>
    </w:p>
    <w:p>
      <w:r>
        <w:rPr>
          <w:rFonts w:ascii="宋体" w:hAnsi="宋体" w:eastAsia="宋体"/>
          <w:sz w:val="24"/>
        </w:rPr>
        <w:t>（日）坂田荣男等解说金爽等编译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名人名局自解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（日）坂田荣男等解说金爽等编译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本书出售、求购地址：https://www.jiaokey.com/book/detail/10259016.html</w:t>
      </w:r>
    </w:p>
    <w:p>
      <w:r>
        <w:t>更多相关图书推荐：https://www.jiaokey.com</w:t>
      </w:r>
    </w:p>
    <w:p>
      <w:r>
        <w:t>（日）坂田荣男等解说金爽等编译 其他作品：https://www.jiaokey.com/tag/（日）坂田荣男等解说金爽等编译.html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关键词搜索：https://www.jiaokey.com/tag/名人名局自解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