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书名：平等与效率  重大的抉择</w:t>
      </w:r>
    </w:p>
    <w:p>
      <w:r>
        <w:t>作者：（美）奥肯（Okun，A.M.）著；王奔洲，叶南奇译</w:t>
      </w:r>
    </w:p>
    <w:p>
      <w:r>
        <w:t>出版社：北京：华夏出版社</w:t>
      </w:r>
    </w:p>
    <w:p>
      <w:r>
        <w:t>出版日期：1987.07</w:t>
      </w:r>
    </w:p>
    <w:p>
      <w:r>
        <w:t>总页数：109</w:t>
      </w:r>
    </w:p>
    <w:p>
      <w:r>
        <w:t>更多请访问教客网: www.jiaokey.com</w:t>
      </w:r>
    </w:p>
    <w:p>
      <w:r>
        <w:t>平等与效率  重大的抉择 评论地址：https://www.jiaokey.com/book/detail/10259191.html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