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书名：隋炀帝艳史</w:t>
      </w:r>
    </w:p>
    <w:p>
      <w:r>
        <w:t>作者：（明）齐东野人编著</w:t>
      </w:r>
    </w:p>
    <w:p>
      <w:r>
        <w:t>出版社：北京:大众文艺出版社,1998.09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隋炀帝艳史 评论地址：https://www.jiaokey.com/book/detail/10259299.html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