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书名：五美缘全传</w:t>
      </w:r>
    </w:p>
    <w:p>
      <w:r>
        <w:t>作者：（清）寄生氏著</w:t>
      </w:r>
    </w:p>
    <w:p>
      <w:r>
        <w:t>出版社：北京：大众文艺出版社</w:t>
      </w:r>
    </w:p>
    <w:p>
      <w:r>
        <w:t>出版日期：1998.09</w:t>
      </w:r>
    </w:p>
    <w:p>
      <w:r>
        <w:t>总页数：540</w:t>
      </w:r>
    </w:p>
    <w:p>
      <w:r>
        <w:t>更多请访问教客网: www.jiaokey.com</w:t>
      </w:r>
    </w:p>
    <w:p>
      <w:r>
        <w:t>五美缘全传 评论地址：https://www.jiaokey.com/book/detail/10259303.html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