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在废墟上重新起步  从破产边缘走向成功</w:t>
      </w:r>
    </w:p>
    <w:p>
      <w:r>
        <w:rPr>
          <w:rFonts w:ascii="宋体" w:hAnsi="宋体" w:eastAsia="宋体"/>
          <w:sz w:val="24"/>
        </w:rPr>
        <w:t>（美）纳生·阿森著；陈天舒译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在废墟上重新起步  从破产边缘走向成功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（美）纳生·阿森著；陈天舒译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本书出售、求购地址：https://www.jiaokey.com/book/detail/10259529.html</w:t>
      </w:r>
    </w:p>
    <w:p>
      <w:r>
        <w:t>更多相关图书推荐：https://www.jiaokey.com</w:t>
      </w:r>
    </w:p>
    <w:p>
      <w:r>
        <w:t>（美）纳生·阿森著；陈天舒译 其他作品：https://www.jiaokey.com/tag/（美）纳生·阿森著；陈天舒译.html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关键词搜索：https://www.jiaokey.com/tag/在废墟上重新起步  从破产边缘走向成功.html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