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洛娜·杜恩  简写本</w:t>
      </w:r>
    </w:p>
    <w:p>
      <w:r>
        <w:rPr>
          <w:rFonts w:ascii="宋体" w:hAnsi="宋体" w:eastAsia="宋体"/>
          <w:sz w:val="24"/>
        </w:rPr>
        <w:t>（英）R.D.布莱克默原著；（ ）韦斯特改写 蓝云译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洛娜·杜恩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（英）R.D.布莱克默原著；（ ）韦斯特改写 蓝云译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本书出售、求购地址：https://www.jiaokey.com/book/detail/10259693.html</w:t>
      </w:r>
    </w:p>
    <w:p>
      <w:r>
        <w:t>更多相关图书推荐：https://www.jiaokey.com</w:t>
      </w:r>
    </w:p>
    <w:p>
      <w:r>
        <w:t>（英）R.D.布莱克默原著；（ ）韦斯特改写 蓝云译 其他作品：https://www.jiaokey.com/tag/（英）R.D.布莱克默原著；（ ）韦斯特改写 蓝云译.html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关键词搜索：https://www.jiaokey.com/tag/洛娜·杜恩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