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书名：建设一个持续发展的社会</w:t>
      </w:r>
    </w:p>
    <w:p>
      <w:r>
        <w:t>作者：（美）布朗（L.R.Brown）著；祝友三译</w:t>
      </w:r>
    </w:p>
    <w:p>
      <w:r>
        <w:t>出版社：北京：科学技术文献出版社</w:t>
      </w:r>
    </w:p>
    <w:p>
      <w:r>
        <w:t>出版日期：1984.08</w:t>
      </w:r>
    </w:p>
    <w:p>
      <w:r>
        <w:t>总页数：297</w:t>
      </w:r>
    </w:p>
    <w:p>
      <w:r>
        <w:t>更多请访问教客网: www.jiaokey.com</w:t>
      </w:r>
    </w:p>
    <w:p>
      <w:r>
        <w:t>建设一个持续发展的社会 评论地址：https://www.jiaokey.com/book/detail/10259938.html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