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书名：价值工程原理及应用</w:t>
      </w:r>
    </w:p>
    <w:p>
      <w:r>
        <w:t>作者：陆连芝，赵仲虎编著</w:t>
      </w:r>
    </w:p>
    <w:p>
      <w:r>
        <w:t>出版社：北京：科学技术文献出版社；重庆分社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价值工程原理及应用 评论地址：https://www.jiaokey.com/book/detail/10261610.html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