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书名：中原突围纪事</w:t>
      </w:r>
    </w:p>
    <w:p>
      <w:r>
        <w:t>作者：李少瑜等编著；湖北省鄂豫边革命史编辑部，湖北省军区中原突围专题编纂室编</w:t>
      </w:r>
    </w:p>
    <w:p>
      <w:r>
        <w:t>出版社：北京：解放军出版社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中原突围纪事 评论地址：https://www.jiaokey.com/book/detail/10261916.html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