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书名：农业生产经济学</w:t>
      </w:r>
    </w:p>
    <w:p>
      <w:r>
        <w:t>作者：马鸿运，郑大豪主编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总页数：383</w:t>
      </w:r>
    </w:p>
    <w:p>
      <w:r>
        <w:t>更多请访问教客网: www.jiaokey.com</w:t>
      </w:r>
    </w:p>
    <w:p>
      <w:r>
        <w:t>农业生产经济学 评论地址：https://www.jiaokey.com/book/detail/10262178.html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