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书名：北洋军阀史料选辑  （上册）</w:t>
      </w:r>
    </w:p>
    <w:p>
      <w:r>
        <w:t>作者：杜春和  林斌生  丘权政</w:t>
      </w:r>
    </w:p>
    <w:p>
      <w:r>
        <w:t>出版社：中国社会科学出版社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北洋军阀史料选辑  （上册） 评论地址：https://www.jiaokey.com/book/detail/10262587.html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